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BC44" w14:textId="5781BB58" w:rsidR="00EC5D18" w:rsidRDefault="00F30796" w:rsidP="007D4C8C">
      <w:pPr>
        <w:jc w:val="right"/>
        <w:rPr>
          <w:lang w:val="de-DE"/>
        </w:rPr>
      </w:pPr>
      <w:r w:rsidRPr="007D4C8C">
        <w:rPr>
          <w:lang w:val="de-DE"/>
        </w:rPr>
        <w:t>[Ihr Name]</w:t>
      </w:r>
      <w:r w:rsidRPr="007D4C8C">
        <w:rPr>
          <w:lang w:val="de-DE"/>
        </w:rPr>
        <w:br/>
        <w:t>[Adresse]</w:t>
      </w:r>
      <w:r w:rsidRPr="007D4C8C">
        <w:rPr>
          <w:lang w:val="de-DE"/>
        </w:rPr>
        <w:br/>
        <w:t>[PLZ, Ort]</w:t>
      </w:r>
      <w:r w:rsidRPr="007D4C8C">
        <w:rPr>
          <w:lang w:val="de-DE"/>
        </w:rPr>
        <w:br/>
        <w:t>[Telefon / E-Mail]</w:t>
      </w:r>
    </w:p>
    <w:p w14:paraId="41CC9F8A" w14:textId="77777777" w:rsidR="00F30796" w:rsidRDefault="00F30796" w:rsidP="00F30796">
      <w:pPr>
        <w:rPr>
          <w:lang w:val="de-DE"/>
        </w:rPr>
      </w:pPr>
    </w:p>
    <w:p w14:paraId="1243EF55" w14:textId="44FBADEF" w:rsidR="007D4C8C" w:rsidRPr="007D4C8C" w:rsidRDefault="00F30796" w:rsidP="00F30796">
      <w:pPr>
        <w:rPr>
          <w:lang w:val="de-DE"/>
        </w:rPr>
      </w:pPr>
      <w:r>
        <w:rPr>
          <w:lang w:val="de-DE"/>
        </w:rPr>
        <w:t>[Empfän</w:t>
      </w:r>
      <w:r w:rsidR="00851BAB">
        <w:rPr>
          <w:lang w:val="de-DE"/>
        </w:rPr>
        <w:t>g</w:t>
      </w:r>
      <w:r>
        <w:rPr>
          <w:lang w:val="de-DE"/>
        </w:rPr>
        <w:t>eradresse]</w:t>
      </w:r>
    </w:p>
    <w:p w14:paraId="4BD22B80" w14:textId="77777777" w:rsidR="00F30796" w:rsidRDefault="00F30796" w:rsidP="00F30796">
      <w:pPr>
        <w:jc w:val="right"/>
        <w:rPr>
          <w:lang w:val="de-DE"/>
        </w:rPr>
      </w:pPr>
    </w:p>
    <w:p w14:paraId="7E535EE7" w14:textId="77777777" w:rsidR="00F30796" w:rsidRDefault="00F30796" w:rsidP="00F30796">
      <w:pPr>
        <w:jc w:val="right"/>
        <w:rPr>
          <w:lang w:val="de-DE"/>
        </w:rPr>
      </w:pPr>
    </w:p>
    <w:p w14:paraId="69E65401" w14:textId="77777777" w:rsidR="00F30796" w:rsidRDefault="00F30796" w:rsidP="00F30796">
      <w:pPr>
        <w:jc w:val="right"/>
        <w:rPr>
          <w:lang w:val="de-DE"/>
        </w:rPr>
      </w:pPr>
    </w:p>
    <w:p w14:paraId="294C6B86" w14:textId="5F6CBEF3" w:rsidR="00EC5D18" w:rsidRPr="007D4C8C" w:rsidRDefault="00F30796" w:rsidP="00F30796">
      <w:pPr>
        <w:jc w:val="right"/>
        <w:rPr>
          <w:lang w:val="de-DE"/>
        </w:rPr>
      </w:pPr>
      <w:r w:rsidRPr="007D4C8C">
        <w:rPr>
          <w:lang w:val="de-DE"/>
        </w:rPr>
        <w:t>[Datum]</w:t>
      </w:r>
    </w:p>
    <w:p w14:paraId="092AEC52" w14:textId="67291B11" w:rsidR="00F30796" w:rsidRDefault="00F30796">
      <w:pPr>
        <w:rPr>
          <w:b/>
          <w:bCs/>
          <w:lang w:val="de-DE"/>
        </w:rPr>
      </w:pPr>
      <w:r>
        <w:rPr>
          <w:b/>
          <w:bCs/>
          <w:lang w:val="de-DE"/>
        </w:rPr>
        <w:t>Betreff: Letzte Mahnung</w:t>
      </w:r>
    </w:p>
    <w:p w14:paraId="37AAF8DB" w14:textId="77777777" w:rsidR="002F6C55" w:rsidRPr="00F30796" w:rsidRDefault="002F6C55">
      <w:pPr>
        <w:rPr>
          <w:b/>
          <w:bCs/>
          <w:lang w:val="de-DE"/>
        </w:rPr>
      </w:pPr>
    </w:p>
    <w:p w14:paraId="73C5BFF4" w14:textId="03A778F5" w:rsidR="00EC5D18" w:rsidRPr="007D4C8C" w:rsidRDefault="00F30796">
      <w:pPr>
        <w:rPr>
          <w:lang w:val="de-DE"/>
        </w:rPr>
      </w:pPr>
      <w:r w:rsidRPr="007D4C8C">
        <w:rPr>
          <w:lang w:val="de-DE"/>
        </w:rPr>
        <w:t>Sehr geehrte(r) [Name des Schuldners],</w:t>
      </w:r>
    </w:p>
    <w:p w14:paraId="0461F066" w14:textId="77777777" w:rsidR="00EC5D18" w:rsidRPr="007D4C8C" w:rsidRDefault="00F30796">
      <w:pPr>
        <w:rPr>
          <w:lang w:val="de-DE"/>
        </w:rPr>
      </w:pPr>
      <w:r w:rsidRPr="007D4C8C">
        <w:rPr>
          <w:lang w:val="de-DE"/>
        </w:rPr>
        <w:t>trotz unserer Rechnung vom [Datum der Rechnung] (Rechnungsnummer: [Nummer]) über [Betrag] EUR für [Leistung / Lieferung], ist bislang kein Zahlungseingang erfolgt.</w:t>
      </w:r>
    </w:p>
    <w:p w14:paraId="7BCFB1E2" w14:textId="2D02386E" w:rsidR="00F30796" w:rsidRDefault="00F30796">
      <w:pPr>
        <w:rPr>
          <w:lang w:val="de-DE"/>
        </w:rPr>
      </w:pPr>
      <w:r w:rsidRPr="007D4C8C">
        <w:rPr>
          <w:lang w:val="de-DE"/>
        </w:rPr>
        <w:t xml:space="preserve">Wir fordern Sie daher letztmalig auf, den offenen Betrag </w:t>
      </w:r>
      <w:r>
        <w:rPr>
          <w:lang w:val="de-DE"/>
        </w:rPr>
        <w:t>in Höhe von</w:t>
      </w:r>
    </w:p>
    <w:p w14:paraId="09A44EBE" w14:textId="54669652" w:rsidR="00F30796" w:rsidRPr="00F30796" w:rsidRDefault="00F30796" w:rsidP="00F30796">
      <w:pPr>
        <w:jc w:val="center"/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[Betrag]</w:t>
      </w:r>
    </w:p>
    <w:p w14:paraId="3C503D2A" w14:textId="69E8236F" w:rsidR="00EC5D18" w:rsidRPr="007D4C8C" w:rsidRDefault="00F30796">
      <w:pPr>
        <w:rPr>
          <w:lang w:val="de-DE"/>
        </w:rPr>
      </w:pPr>
      <w:r w:rsidRPr="007D4C8C">
        <w:rPr>
          <w:lang w:val="de-DE"/>
        </w:rPr>
        <w:t>bis zum [Frist, z. B. 7 Tage ab Zugang] auf unser untenstehendes Konto zu überweisen.</w:t>
      </w:r>
    </w:p>
    <w:p w14:paraId="6D47525E" w14:textId="77777777" w:rsidR="00EC5D18" w:rsidRPr="007D4C8C" w:rsidRDefault="00F30796">
      <w:pPr>
        <w:rPr>
          <w:lang w:val="de-DE"/>
        </w:rPr>
      </w:pPr>
      <w:r w:rsidRPr="007D4C8C">
        <w:rPr>
          <w:lang w:val="de-DE"/>
        </w:rPr>
        <w:t>**Bankverbindung:**</w:t>
      </w:r>
    </w:p>
    <w:p w14:paraId="642FBF61" w14:textId="5492E382" w:rsidR="00EC5D18" w:rsidRPr="007D4C8C" w:rsidRDefault="00F30796">
      <w:pPr>
        <w:rPr>
          <w:lang w:val="de-DE"/>
        </w:rPr>
      </w:pPr>
      <w:r w:rsidRPr="007D4C8C">
        <w:rPr>
          <w:lang w:val="de-DE"/>
        </w:rPr>
        <w:t>IBAN: [Ihre IBAN]</w:t>
      </w:r>
      <w:r>
        <w:rPr>
          <w:lang w:val="de-DE"/>
        </w:rPr>
        <w:t xml:space="preserve">, </w:t>
      </w:r>
      <w:r w:rsidRPr="007D4C8C">
        <w:rPr>
          <w:lang w:val="de-DE"/>
        </w:rPr>
        <w:t>BIC: [Ihre BIC]</w:t>
      </w:r>
      <w:r w:rsidRPr="007D4C8C">
        <w:rPr>
          <w:lang w:val="de-DE"/>
        </w:rPr>
        <w:br/>
        <w:t>Bank: [Name der Bank]</w:t>
      </w:r>
    </w:p>
    <w:p w14:paraId="16CDE759" w14:textId="77777777" w:rsidR="00EC5D18" w:rsidRPr="007D4C8C" w:rsidRDefault="00F30796">
      <w:pPr>
        <w:rPr>
          <w:lang w:val="de-DE"/>
        </w:rPr>
      </w:pPr>
      <w:r w:rsidRPr="00F30796">
        <w:rPr>
          <w:b/>
          <w:bCs/>
          <w:u w:val="single"/>
          <w:lang w:val="de-DE"/>
        </w:rPr>
        <w:t>Wichtiger Hinweis:</w:t>
      </w:r>
      <w:r w:rsidRPr="007D4C8C">
        <w:rPr>
          <w:lang w:val="de-DE"/>
        </w:rPr>
        <w:br/>
        <w:t>Sollte die Zahlung nicht fristgerecht erfolgen, geraten Sie gemäß § 286 BGB in Verzug. Dies hat zur Folge, dass wir berechtigt sind, Verzugszinsen in Höhe von [5 % über Basiszinssatz bei Verbrauchern / 9 % über Basiszinssatz bei Unternehmern] sowie gegebenenfalls weitere Rechtsverfolgungskosten (z. B. Anwalts- oder Inkassokosten) geltend zu machen.</w:t>
      </w:r>
    </w:p>
    <w:p w14:paraId="74310584" w14:textId="77777777" w:rsidR="00EC5D18" w:rsidRDefault="00F30796">
      <w:pPr>
        <w:rPr>
          <w:lang w:val="de-DE"/>
        </w:rPr>
      </w:pPr>
      <w:r w:rsidRPr="007D4C8C">
        <w:rPr>
          <w:lang w:val="de-DE"/>
        </w:rPr>
        <w:t>Falls die Zahlung bereits erfolgt ist, betrachten Sie dieses Schreiben als gegenstandslos.</w:t>
      </w:r>
    </w:p>
    <w:p w14:paraId="1A9165DA" w14:textId="77777777" w:rsidR="00F30796" w:rsidRPr="007D4C8C" w:rsidRDefault="00F30796">
      <w:pPr>
        <w:rPr>
          <w:lang w:val="de-DE"/>
        </w:rPr>
      </w:pPr>
    </w:p>
    <w:p w14:paraId="17AD7E09" w14:textId="77777777" w:rsidR="00EC5D18" w:rsidRPr="007D4C8C" w:rsidRDefault="00F30796">
      <w:pPr>
        <w:rPr>
          <w:lang w:val="de-DE"/>
        </w:rPr>
      </w:pPr>
      <w:r w:rsidRPr="007D4C8C">
        <w:rPr>
          <w:lang w:val="de-DE"/>
        </w:rPr>
        <w:t>Mit freundlichen Grüßen</w:t>
      </w:r>
    </w:p>
    <w:p w14:paraId="75C8D417" w14:textId="60BA707D" w:rsidR="00EC5D18" w:rsidRPr="007D4C8C" w:rsidRDefault="00F30796">
      <w:pPr>
        <w:rPr>
          <w:lang w:val="de-DE"/>
        </w:rPr>
      </w:pPr>
      <w:r w:rsidRPr="007D4C8C">
        <w:rPr>
          <w:lang w:val="de-DE"/>
        </w:rPr>
        <w:t>[Ihr Name]</w:t>
      </w:r>
    </w:p>
    <w:sectPr w:rsidR="00EC5D18" w:rsidRPr="007D4C8C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0DA17" w14:textId="77777777" w:rsidR="002F6C55" w:rsidRDefault="002F6C55" w:rsidP="002F6C55">
      <w:pPr>
        <w:spacing w:after="0" w:line="240" w:lineRule="auto"/>
      </w:pPr>
      <w:r>
        <w:separator/>
      </w:r>
    </w:p>
  </w:endnote>
  <w:endnote w:type="continuationSeparator" w:id="0">
    <w:p w14:paraId="2311059D" w14:textId="77777777" w:rsidR="002F6C55" w:rsidRDefault="002F6C55" w:rsidP="002F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A17A" w14:textId="77777777" w:rsidR="002F6C55" w:rsidRDefault="002F6C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26747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41D26D" w14:textId="48E7DA37" w:rsidR="002F6C55" w:rsidRDefault="002F6C55">
            <w:pPr>
              <w:pStyle w:val="Fuzeile"/>
              <w:jc w:val="center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97AB07" w14:textId="77777777" w:rsidR="002F6C55" w:rsidRDefault="002F6C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0176" w14:textId="77777777" w:rsidR="002F6C55" w:rsidRDefault="002F6C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84A86" w14:textId="77777777" w:rsidR="002F6C55" w:rsidRDefault="002F6C55" w:rsidP="002F6C55">
      <w:pPr>
        <w:spacing w:after="0" w:line="240" w:lineRule="auto"/>
      </w:pPr>
      <w:r>
        <w:separator/>
      </w:r>
    </w:p>
  </w:footnote>
  <w:footnote w:type="continuationSeparator" w:id="0">
    <w:p w14:paraId="401950FB" w14:textId="77777777" w:rsidR="002F6C55" w:rsidRDefault="002F6C55" w:rsidP="002F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C110" w14:textId="77777777" w:rsidR="002F6C55" w:rsidRDefault="002F6C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F7820" w14:textId="77777777" w:rsidR="002F6C55" w:rsidRDefault="002F6C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1407" w14:textId="77777777" w:rsidR="002F6C55" w:rsidRDefault="002F6C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2476759">
    <w:abstractNumId w:val="8"/>
  </w:num>
  <w:num w:numId="2" w16cid:durableId="438717724">
    <w:abstractNumId w:val="6"/>
  </w:num>
  <w:num w:numId="3" w16cid:durableId="1586647875">
    <w:abstractNumId w:val="5"/>
  </w:num>
  <w:num w:numId="4" w16cid:durableId="617101498">
    <w:abstractNumId w:val="4"/>
  </w:num>
  <w:num w:numId="5" w16cid:durableId="1051461041">
    <w:abstractNumId w:val="7"/>
  </w:num>
  <w:num w:numId="6" w16cid:durableId="1491555855">
    <w:abstractNumId w:val="3"/>
  </w:num>
  <w:num w:numId="7" w16cid:durableId="2022120344">
    <w:abstractNumId w:val="2"/>
  </w:num>
  <w:num w:numId="8" w16cid:durableId="547564">
    <w:abstractNumId w:val="1"/>
  </w:num>
  <w:num w:numId="9" w16cid:durableId="59193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625C"/>
    <w:rsid w:val="0029639D"/>
    <w:rsid w:val="002F6C55"/>
    <w:rsid w:val="00326F90"/>
    <w:rsid w:val="00585266"/>
    <w:rsid w:val="007A07BB"/>
    <w:rsid w:val="007D4C8C"/>
    <w:rsid w:val="00851BAB"/>
    <w:rsid w:val="00AA1D8D"/>
    <w:rsid w:val="00B47730"/>
    <w:rsid w:val="00CB0664"/>
    <w:rsid w:val="00EC5D18"/>
    <w:rsid w:val="00F307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BE7B92C6-0D1A-4691-AE2D-05FB4BD4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Stegemann</cp:lastModifiedBy>
  <cp:revision>5</cp:revision>
  <dcterms:created xsi:type="dcterms:W3CDTF">2013-12-23T23:15:00Z</dcterms:created>
  <dcterms:modified xsi:type="dcterms:W3CDTF">2025-03-10T11:34:00Z</dcterms:modified>
  <cp:category/>
</cp:coreProperties>
</file>